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4E9B" w14:textId="791EBFF9" w:rsidR="008548E0" w:rsidRPr="008548E0" w:rsidRDefault="008548E0" w:rsidP="008548E0">
      <w:r>
        <w:t xml:space="preserve">All. 1_modello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partecipazione</w:t>
      </w:r>
      <w:proofErr w:type="spellEnd"/>
    </w:p>
    <w:p w14:paraId="0D0A5393" w14:textId="77777777" w:rsidR="003F508B" w:rsidRDefault="008548E0" w:rsidP="008548E0">
      <w:pPr>
        <w:spacing w:after="0"/>
        <w:jc w:val="right"/>
      </w:pPr>
      <w:r>
        <w:rPr>
          <w:b/>
        </w:rPr>
        <w:t>Al Comune di Padula</w:t>
      </w:r>
      <w:r>
        <w:rPr>
          <w:b/>
        </w:rPr>
        <w:br/>
      </w:r>
    </w:p>
    <w:p w14:paraId="6034F5F5" w14:textId="77777777" w:rsidR="003F508B" w:rsidRDefault="008548E0" w:rsidP="008548E0">
      <w:pPr>
        <w:spacing w:after="0"/>
        <w:jc w:val="right"/>
      </w:pPr>
      <w:r>
        <w:t>Largo Municipio, 1</w:t>
      </w:r>
    </w:p>
    <w:p w14:paraId="6ACCA3C0" w14:textId="77777777" w:rsidR="003F508B" w:rsidRDefault="008548E0" w:rsidP="008548E0">
      <w:pPr>
        <w:spacing w:after="0"/>
        <w:jc w:val="right"/>
      </w:pPr>
      <w:r>
        <w:t>84034 – Padula (SA)</w:t>
      </w:r>
    </w:p>
    <w:p w14:paraId="47B2DE3B" w14:textId="77777777" w:rsidR="003F508B" w:rsidRDefault="008548E0" w:rsidP="008548E0">
      <w:pPr>
        <w:spacing w:after="0"/>
        <w:jc w:val="right"/>
      </w:pPr>
      <w:r>
        <w:t>PEC: protocollo.padula@asmepec.it</w:t>
      </w:r>
    </w:p>
    <w:p w14:paraId="070CB87F" w14:textId="77777777" w:rsidR="008548E0" w:rsidRDefault="008548E0" w:rsidP="008548E0">
      <w:pPr>
        <w:jc w:val="both"/>
        <w:rPr>
          <w:b/>
          <w:bCs/>
        </w:rPr>
      </w:pPr>
      <w:r>
        <w:br/>
      </w:r>
    </w:p>
    <w:p w14:paraId="34046369" w14:textId="03C71211" w:rsidR="003F508B" w:rsidRPr="008548E0" w:rsidRDefault="008548E0" w:rsidP="008548E0">
      <w:pPr>
        <w:jc w:val="both"/>
        <w:rPr>
          <w:b/>
          <w:bCs/>
        </w:rPr>
      </w:pPr>
      <w:proofErr w:type="spellStart"/>
      <w:r w:rsidRPr="008548E0">
        <w:rPr>
          <w:b/>
          <w:bCs/>
        </w:rPr>
        <w:t>Oggetto</w:t>
      </w:r>
      <w:proofErr w:type="spellEnd"/>
      <w:r w:rsidRPr="008548E0">
        <w:rPr>
          <w:b/>
          <w:bCs/>
        </w:rPr>
        <w:t xml:space="preserve">: </w:t>
      </w:r>
      <w:proofErr w:type="spellStart"/>
      <w:r w:rsidRPr="008548E0">
        <w:rPr>
          <w:b/>
          <w:bCs/>
        </w:rPr>
        <w:t>Manifestazione</w:t>
      </w:r>
      <w:proofErr w:type="spellEnd"/>
      <w:r w:rsidRPr="008548E0">
        <w:rPr>
          <w:b/>
          <w:bCs/>
        </w:rPr>
        <w:t xml:space="preserve"> di interesse per il conferimento dell’incarico di Direttore dell’Esecuzione della concessione del servizio di biglietteria e dei connessi servizi di fruizione e promozione della Certosa di San Lorenzo e dei Musei Civici di Padula.</w:t>
      </w:r>
      <w:r w:rsidRPr="008548E0">
        <w:rPr>
          <w:b/>
          <w:bCs/>
        </w:rPr>
        <w:br/>
      </w:r>
    </w:p>
    <w:p w14:paraId="23A7E6E0" w14:textId="5DCBD2C6" w:rsidR="003F508B" w:rsidRPr="008548E0" w:rsidRDefault="008548E0" w:rsidP="008548E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 xml:space="preserve">Il/La </w:t>
      </w:r>
      <w:proofErr w:type="spellStart"/>
      <w:r w:rsidRPr="008548E0">
        <w:rPr>
          <w:rFonts w:asciiTheme="majorHAnsi" w:hAnsiTheme="majorHAnsi" w:cstheme="majorHAnsi"/>
        </w:rPr>
        <w:t>sottoscritto</w:t>
      </w:r>
      <w:proofErr w:type="spellEnd"/>
      <w:r w:rsidRPr="008548E0">
        <w:rPr>
          <w:rFonts w:asciiTheme="majorHAnsi" w:hAnsiTheme="majorHAnsi" w:cstheme="majorHAnsi"/>
        </w:rPr>
        <w:t xml:space="preserve">/a: Nome e </w:t>
      </w:r>
      <w:proofErr w:type="spellStart"/>
      <w:r w:rsidRPr="008548E0">
        <w:rPr>
          <w:rFonts w:asciiTheme="majorHAnsi" w:hAnsiTheme="majorHAnsi" w:cstheme="majorHAnsi"/>
        </w:rPr>
        <w:t>Cognome</w:t>
      </w:r>
      <w:proofErr w:type="spellEnd"/>
      <w:r w:rsidRPr="008548E0">
        <w:rPr>
          <w:rFonts w:asciiTheme="majorHAnsi" w:hAnsiTheme="majorHAnsi" w:cstheme="majorHAnsi"/>
        </w:rPr>
        <w:t xml:space="preserve">: ____________________________ </w:t>
      </w:r>
      <w:proofErr w:type="spellStart"/>
      <w:r w:rsidRPr="008548E0">
        <w:rPr>
          <w:rFonts w:asciiTheme="majorHAnsi" w:hAnsiTheme="majorHAnsi" w:cstheme="majorHAnsi"/>
        </w:rPr>
        <w:t>Nato</w:t>
      </w:r>
      <w:proofErr w:type="spellEnd"/>
      <w:r w:rsidRPr="008548E0">
        <w:rPr>
          <w:rFonts w:asciiTheme="majorHAnsi" w:hAnsiTheme="majorHAnsi" w:cstheme="majorHAnsi"/>
        </w:rPr>
        <w:t>/a a: ___________________________ (___) il ___/___/______</w:t>
      </w:r>
      <w:proofErr w:type="spellStart"/>
      <w:r w:rsidRPr="008548E0">
        <w:rPr>
          <w:rFonts w:asciiTheme="majorHAnsi" w:hAnsiTheme="majorHAnsi" w:cstheme="majorHAnsi"/>
        </w:rPr>
        <w:t>Codice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Fiscale</w:t>
      </w:r>
      <w:proofErr w:type="spellEnd"/>
      <w:r w:rsidRPr="008548E0">
        <w:rPr>
          <w:rFonts w:asciiTheme="majorHAnsi" w:hAnsiTheme="majorHAnsi" w:cstheme="majorHAnsi"/>
        </w:rPr>
        <w:t xml:space="preserve">: ____________________________ </w:t>
      </w:r>
      <w:proofErr w:type="spellStart"/>
      <w:r w:rsidRPr="008548E0">
        <w:rPr>
          <w:rFonts w:asciiTheme="majorHAnsi" w:hAnsiTheme="majorHAnsi" w:cstheme="majorHAnsi"/>
        </w:rPr>
        <w:t>Residente</w:t>
      </w:r>
      <w:proofErr w:type="spellEnd"/>
      <w:r w:rsidRPr="008548E0">
        <w:rPr>
          <w:rFonts w:asciiTheme="majorHAnsi" w:hAnsiTheme="majorHAnsi" w:cstheme="majorHAnsi"/>
        </w:rPr>
        <w:t xml:space="preserve"> in: ____________________________ (___) Via/Piazza: ____________________________ n. ___ </w:t>
      </w:r>
      <w:proofErr w:type="spellStart"/>
      <w:r w:rsidRPr="008548E0">
        <w:rPr>
          <w:rFonts w:asciiTheme="majorHAnsi" w:hAnsiTheme="majorHAnsi" w:cstheme="majorHAnsi"/>
        </w:rPr>
        <w:t>Telefono</w:t>
      </w:r>
      <w:proofErr w:type="spellEnd"/>
      <w:r w:rsidRPr="008548E0">
        <w:rPr>
          <w:rFonts w:asciiTheme="majorHAnsi" w:hAnsiTheme="majorHAnsi" w:cstheme="majorHAnsi"/>
        </w:rPr>
        <w:t>: ____________________________ Email: ____________________________ PEC: ____________________________</w:t>
      </w:r>
    </w:p>
    <w:p w14:paraId="7B50DB8A" w14:textId="1609AF9C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 xml:space="preserve">In </w:t>
      </w:r>
      <w:proofErr w:type="spellStart"/>
      <w:r w:rsidRPr="008548E0">
        <w:rPr>
          <w:rFonts w:asciiTheme="majorHAnsi" w:hAnsiTheme="majorHAnsi" w:cstheme="majorHAnsi"/>
        </w:rPr>
        <w:t>qualità</w:t>
      </w:r>
      <w:proofErr w:type="spellEnd"/>
      <w:r w:rsidRPr="008548E0">
        <w:rPr>
          <w:rFonts w:asciiTheme="majorHAnsi" w:hAnsiTheme="majorHAnsi" w:cstheme="majorHAnsi"/>
        </w:rPr>
        <w:t xml:space="preserve"> di:</w:t>
      </w:r>
    </w:p>
    <w:p w14:paraId="680337DD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Libero professionista</w:t>
      </w:r>
    </w:p>
    <w:p w14:paraId="5E830781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Legale rappresentante di ____________________________</w:t>
      </w:r>
    </w:p>
    <w:p w14:paraId="67D49342" w14:textId="56AE3194" w:rsidR="003F508B" w:rsidRPr="008548E0" w:rsidRDefault="008548E0" w:rsidP="008548E0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Altro (specificare): ____________________________</w:t>
      </w:r>
      <w:r w:rsidRPr="008548E0">
        <w:rPr>
          <w:rFonts w:asciiTheme="majorHAnsi" w:hAnsiTheme="majorHAnsi" w:cstheme="majorHAnsi"/>
        </w:rPr>
        <w:br/>
        <w:t>CHIEDE</w:t>
      </w:r>
    </w:p>
    <w:p w14:paraId="4B0ADDDD" w14:textId="1B1BFB32" w:rsidR="008548E0" w:rsidRPr="008548E0" w:rsidRDefault="008548E0" w:rsidP="00DD70DD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 xml:space="preserve">di partecipare alla manifestazione di interesse per il conferimento dell’incarico di Direttore </w:t>
      </w:r>
      <w:proofErr w:type="spellStart"/>
      <w:r w:rsidRPr="008548E0">
        <w:rPr>
          <w:rFonts w:asciiTheme="majorHAnsi" w:hAnsiTheme="majorHAnsi" w:cstheme="majorHAnsi"/>
        </w:rPr>
        <w:t>dell’Esecuzione</w:t>
      </w:r>
      <w:proofErr w:type="spellEnd"/>
      <w:r w:rsidRPr="008548E0">
        <w:rPr>
          <w:rFonts w:asciiTheme="majorHAnsi" w:hAnsiTheme="majorHAnsi" w:cstheme="majorHAnsi"/>
        </w:rPr>
        <w:t xml:space="preserve"> del </w:t>
      </w:r>
      <w:proofErr w:type="spellStart"/>
      <w:r w:rsidRPr="008548E0">
        <w:rPr>
          <w:rFonts w:asciiTheme="majorHAnsi" w:hAnsiTheme="majorHAnsi" w:cstheme="majorHAnsi"/>
        </w:rPr>
        <w:t>contratto</w:t>
      </w:r>
      <w:proofErr w:type="spellEnd"/>
      <w:r w:rsidRPr="008548E0">
        <w:rPr>
          <w:rFonts w:asciiTheme="majorHAnsi" w:hAnsiTheme="majorHAnsi" w:cstheme="majorHAnsi"/>
        </w:rPr>
        <w:t xml:space="preserve"> (DEC).</w:t>
      </w:r>
    </w:p>
    <w:p w14:paraId="5389A02E" w14:textId="1B8079D1" w:rsidR="003F508B" w:rsidRPr="008548E0" w:rsidRDefault="008548E0" w:rsidP="00DD70DD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8548E0">
        <w:rPr>
          <w:rFonts w:asciiTheme="majorHAnsi" w:hAnsiTheme="majorHAnsi" w:cstheme="majorHAnsi"/>
        </w:rPr>
        <w:t>A TAL FINE DICHIARA (ai sensi degli artt. 46 e 47 del D.P.R. 445/2000)</w:t>
      </w:r>
      <w:r w:rsidRPr="008548E0">
        <w:rPr>
          <w:rFonts w:asciiTheme="majorHAnsi" w:hAnsiTheme="majorHAnsi" w:cstheme="majorHAnsi"/>
        </w:rPr>
        <w:br/>
      </w:r>
      <w:r w:rsidRPr="008548E0">
        <w:rPr>
          <w:rFonts w:asciiTheme="majorHAnsi" w:hAnsiTheme="majorHAnsi" w:cstheme="majorHAnsi"/>
          <w:b/>
          <w:bCs/>
        </w:rPr>
        <w:t>1. Dati professionali</w:t>
      </w:r>
    </w:p>
    <w:p w14:paraId="61D2F088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>Titolo di studio: ____________________________</w:t>
      </w:r>
    </w:p>
    <w:p w14:paraId="746279DA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>Eventuali abilitazioni/iscrizioni: ____________________________</w:t>
      </w:r>
    </w:p>
    <w:p w14:paraId="00E9A858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>Attività professionale svolta: ____________________________</w:t>
      </w:r>
    </w:p>
    <w:p w14:paraId="1EEBED18" w14:textId="7AEE556D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8548E0">
        <w:rPr>
          <w:rFonts w:asciiTheme="majorHAnsi" w:hAnsiTheme="majorHAnsi" w:cstheme="majorHAnsi"/>
          <w:b/>
          <w:bCs/>
        </w:rPr>
        <w:t>2. Requisiti generali</w:t>
      </w:r>
    </w:p>
    <w:p w14:paraId="5BF3833E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di godere dei diritti civili e politici</w:t>
      </w:r>
    </w:p>
    <w:p w14:paraId="27FEB87B" w14:textId="77777777" w:rsidR="003F508B" w:rsidRPr="008548E0" w:rsidRDefault="008548E0" w:rsidP="008548E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di non trovarsi in alcuna causa ostativa alla contrattazione con la Pubblica Amministrazione</w:t>
      </w:r>
    </w:p>
    <w:p w14:paraId="52F6D50A" w14:textId="7DC9A933" w:rsidR="003F508B" w:rsidRPr="008548E0" w:rsidRDefault="008548E0" w:rsidP="008548E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lastRenderedPageBreak/>
        <w:t>☐</w:t>
      </w:r>
      <w:r w:rsidRPr="008548E0">
        <w:rPr>
          <w:rFonts w:asciiTheme="majorHAnsi" w:hAnsiTheme="majorHAnsi" w:cstheme="majorHAnsi"/>
        </w:rPr>
        <w:t xml:space="preserve"> di non trovarsi nelle cause di esclusione di cui agli artt. 94–98 del D.Lgs. 36/2023</w:t>
      </w:r>
      <w:r w:rsidRPr="008548E0">
        <w:rPr>
          <w:rFonts w:asciiTheme="majorHAnsi" w:hAnsiTheme="majorHAnsi" w:cstheme="majorHAnsi"/>
        </w:rPr>
        <w:br/>
      </w:r>
      <w:r w:rsidRPr="008548E0">
        <w:rPr>
          <w:rFonts w:asciiTheme="majorHAnsi" w:hAnsiTheme="majorHAnsi" w:cstheme="majorHAnsi"/>
          <w:b/>
          <w:bCs/>
        </w:rPr>
        <w:t>3. Requisiti professionali</w:t>
      </w:r>
    </w:p>
    <w:p w14:paraId="6257B1A1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esperienza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nell’ambito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dei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contratti</w:t>
      </w:r>
      <w:proofErr w:type="spellEnd"/>
      <w:r w:rsidRPr="008548E0">
        <w:rPr>
          <w:rFonts w:asciiTheme="majorHAnsi" w:hAnsiTheme="majorHAnsi" w:cstheme="majorHAnsi"/>
        </w:rPr>
        <w:t xml:space="preserve"> pubblici</w:t>
      </w:r>
    </w:p>
    <w:p w14:paraId="594654E3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incarichi di DEC o supporto RUP/DEC</w:t>
      </w:r>
    </w:p>
    <w:p w14:paraId="7A337BC7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esperienza in monitoraggio e controllo contrattuale</w:t>
      </w:r>
    </w:p>
    <w:p w14:paraId="2420700A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esperienza in rendicontazione economico-finanziaria e conti giudiziali</w:t>
      </w:r>
    </w:p>
    <w:p w14:paraId="0B76F518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conoscenza del D.Lgs. 36/2023</w:t>
      </w:r>
    </w:p>
    <w:p w14:paraId="7BBFCF9D" w14:textId="60CAC5A0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esperienza</w:t>
      </w:r>
      <w:proofErr w:type="spellEnd"/>
      <w:r w:rsidRPr="008548E0">
        <w:rPr>
          <w:rFonts w:asciiTheme="majorHAnsi" w:hAnsiTheme="majorHAnsi" w:cstheme="majorHAnsi"/>
        </w:rPr>
        <w:t xml:space="preserve"> in </w:t>
      </w:r>
      <w:proofErr w:type="spellStart"/>
      <w:r w:rsidRPr="008548E0">
        <w:rPr>
          <w:rFonts w:asciiTheme="majorHAnsi" w:hAnsiTheme="majorHAnsi" w:cstheme="majorHAnsi"/>
        </w:rPr>
        <w:t>ambito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culturale</w:t>
      </w:r>
      <w:proofErr w:type="spellEnd"/>
      <w:r w:rsidRPr="008548E0">
        <w:rPr>
          <w:rFonts w:asciiTheme="majorHAnsi" w:hAnsiTheme="majorHAnsi" w:cstheme="majorHAnsi"/>
        </w:rPr>
        <w:t>/</w:t>
      </w:r>
      <w:proofErr w:type="spellStart"/>
      <w:r w:rsidRPr="008548E0">
        <w:rPr>
          <w:rFonts w:asciiTheme="majorHAnsi" w:hAnsiTheme="majorHAnsi" w:cstheme="majorHAnsi"/>
        </w:rPr>
        <w:t>museale</w:t>
      </w:r>
      <w:proofErr w:type="spellEnd"/>
      <w:r w:rsidRPr="008548E0">
        <w:rPr>
          <w:rFonts w:asciiTheme="majorHAnsi" w:hAnsiTheme="majorHAnsi" w:cstheme="majorHAnsi"/>
        </w:rPr>
        <w:t>/</w:t>
      </w:r>
      <w:proofErr w:type="spellStart"/>
      <w:r w:rsidRPr="008548E0">
        <w:rPr>
          <w:rFonts w:asciiTheme="majorHAnsi" w:hAnsiTheme="majorHAnsi" w:cstheme="majorHAnsi"/>
        </w:rPr>
        <w:t>turistico</w:t>
      </w:r>
      <w:proofErr w:type="spellEnd"/>
      <w:r w:rsidRPr="008548E0">
        <w:rPr>
          <w:rFonts w:asciiTheme="majorHAnsi" w:hAnsiTheme="majorHAnsi" w:cstheme="majorHAnsi"/>
        </w:rPr>
        <w:t>: ____________________________</w:t>
      </w:r>
      <w:r w:rsidRPr="008548E0">
        <w:rPr>
          <w:rFonts w:asciiTheme="majorHAnsi" w:hAnsiTheme="majorHAnsi" w:cstheme="majorHAnsi"/>
        </w:rPr>
        <w:br/>
      </w:r>
      <w:r w:rsidRPr="008548E0">
        <w:rPr>
          <w:rFonts w:asciiTheme="majorHAnsi" w:hAnsiTheme="majorHAnsi" w:cstheme="majorHAnsi"/>
          <w:b/>
          <w:bCs/>
        </w:rPr>
        <w:t>4. Dichiarazioni ulteriori</w:t>
      </w:r>
    </w:p>
    <w:p w14:paraId="088CBBE4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assenza</w:t>
      </w:r>
      <w:proofErr w:type="spellEnd"/>
      <w:r w:rsidRPr="008548E0">
        <w:rPr>
          <w:rFonts w:asciiTheme="majorHAnsi" w:hAnsiTheme="majorHAnsi" w:cstheme="majorHAnsi"/>
        </w:rPr>
        <w:t xml:space="preserve"> di cause di inconferibilità/incompatibilità (</w:t>
      </w:r>
      <w:proofErr w:type="gramStart"/>
      <w:r w:rsidRPr="008548E0">
        <w:rPr>
          <w:rFonts w:asciiTheme="majorHAnsi" w:hAnsiTheme="majorHAnsi" w:cstheme="majorHAnsi"/>
        </w:rPr>
        <w:t>D.Lgs</w:t>
      </w:r>
      <w:proofErr w:type="gramEnd"/>
      <w:r w:rsidRPr="008548E0">
        <w:rPr>
          <w:rFonts w:asciiTheme="majorHAnsi" w:hAnsiTheme="majorHAnsi" w:cstheme="majorHAnsi"/>
        </w:rPr>
        <w:t>. 39/2013)</w:t>
      </w:r>
    </w:p>
    <w:p w14:paraId="1A10C510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regolarità contributiva (se applicabile)</w:t>
      </w:r>
    </w:p>
    <w:p w14:paraId="00F4E600" w14:textId="77777777" w:rsidR="008548E0" w:rsidRPr="008548E0" w:rsidRDefault="008548E0" w:rsidP="008548E0">
      <w:pPr>
        <w:spacing w:after="0" w:line="360" w:lineRule="auto"/>
        <w:rPr>
          <w:rFonts w:asciiTheme="majorHAnsi" w:hAnsiTheme="majorHAnsi" w:cstheme="majorHAnsi"/>
          <w:b/>
          <w:bCs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accettazione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integrale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dell’avviso</w:t>
      </w:r>
      <w:proofErr w:type="spellEnd"/>
      <w:r w:rsidRPr="008548E0">
        <w:rPr>
          <w:rFonts w:asciiTheme="majorHAnsi" w:hAnsiTheme="majorHAnsi" w:cstheme="majorHAnsi"/>
        </w:rPr>
        <w:br/>
      </w:r>
    </w:p>
    <w:p w14:paraId="0588D526" w14:textId="269A1A6F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  <w:b/>
          <w:bCs/>
        </w:rPr>
        <w:t>ALLEGATI</w:t>
      </w:r>
    </w:p>
    <w:p w14:paraId="6D65B7D1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Curriculum vitae firmato</w:t>
      </w:r>
    </w:p>
    <w:p w14:paraId="7249C2C9" w14:textId="4E28410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Documento</w:t>
      </w:r>
      <w:proofErr w:type="spellEnd"/>
      <w:r w:rsidRPr="008548E0">
        <w:rPr>
          <w:rFonts w:asciiTheme="majorHAnsi" w:hAnsiTheme="majorHAnsi" w:cstheme="majorHAnsi"/>
        </w:rPr>
        <w:t xml:space="preserve"> di </w:t>
      </w:r>
      <w:proofErr w:type="spellStart"/>
      <w:r w:rsidRPr="008548E0">
        <w:rPr>
          <w:rFonts w:asciiTheme="majorHAnsi" w:hAnsiTheme="majorHAnsi" w:cstheme="majorHAnsi"/>
        </w:rPr>
        <w:t>identità</w:t>
      </w:r>
      <w:proofErr w:type="spellEnd"/>
    </w:p>
    <w:p w14:paraId="66DDFA5D" w14:textId="77777777" w:rsidR="008548E0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Dichiarazione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regolarità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contributiva</w:t>
      </w:r>
      <w:proofErr w:type="spellEnd"/>
      <w:r w:rsidRPr="008548E0">
        <w:rPr>
          <w:rFonts w:asciiTheme="majorHAnsi" w:hAnsiTheme="majorHAnsi" w:cstheme="majorHAnsi"/>
        </w:rPr>
        <w:t xml:space="preserve"> (DURC, INAIL, </w:t>
      </w:r>
      <w:proofErr w:type="spellStart"/>
      <w:r w:rsidRPr="008548E0">
        <w:rPr>
          <w:rFonts w:asciiTheme="majorHAnsi" w:hAnsiTheme="majorHAnsi" w:cstheme="majorHAnsi"/>
        </w:rPr>
        <w:t>Cassa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previdenziale</w:t>
      </w:r>
      <w:proofErr w:type="spellEnd"/>
      <w:r w:rsidRPr="008548E0">
        <w:rPr>
          <w:rFonts w:asciiTheme="majorHAnsi" w:hAnsiTheme="majorHAnsi" w:cstheme="majorHAnsi"/>
        </w:rPr>
        <w:t xml:space="preserve">) se </w:t>
      </w:r>
      <w:proofErr w:type="spellStart"/>
      <w:r w:rsidRPr="008548E0">
        <w:rPr>
          <w:rFonts w:asciiTheme="majorHAnsi" w:hAnsiTheme="majorHAnsi" w:cstheme="majorHAnsi"/>
        </w:rPr>
        <w:t>ditta</w:t>
      </w:r>
      <w:proofErr w:type="spellEnd"/>
    </w:p>
    <w:p w14:paraId="6CDABAB8" w14:textId="77777777" w:rsidR="008548E0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Dichiarazione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assenza</w:t>
      </w:r>
      <w:proofErr w:type="spellEnd"/>
      <w:r w:rsidRPr="008548E0">
        <w:rPr>
          <w:rFonts w:asciiTheme="majorHAnsi" w:hAnsiTheme="majorHAnsi" w:cstheme="majorHAnsi"/>
        </w:rPr>
        <w:t xml:space="preserve"> cause </w:t>
      </w:r>
      <w:proofErr w:type="spellStart"/>
      <w:r w:rsidRPr="008548E0">
        <w:rPr>
          <w:rFonts w:asciiTheme="majorHAnsi" w:hAnsiTheme="majorHAnsi" w:cstheme="majorHAnsi"/>
        </w:rPr>
        <w:t>inconferibilità</w:t>
      </w:r>
      <w:proofErr w:type="spellEnd"/>
      <w:r w:rsidRPr="008548E0">
        <w:rPr>
          <w:rFonts w:asciiTheme="majorHAnsi" w:hAnsiTheme="majorHAnsi" w:cstheme="majorHAnsi"/>
        </w:rPr>
        <w:t>/</w:t>
      </w:r>
      <w:proofErr w:type="spellStart"/>
      <w:r w:rsidRPr="008548E0">
        <w:rPr>
          <w:rFonts w:asciiTheme="majorHAnsi" w:hAnsiTheme="majorHAnsi" w:cstheme="majorHAnsi"/>
        </w:rPr>
        <w:t>incompatibilità</w:t>
      </w:r>
      <w:proofErr w:type="spellEnd"/>
      <w:r w:rsidRPr="008548E0">
        <w:rPr>
          <w:rFonts w:asciiTheme="majorHAnsi" w:hAnsiTheme="majorHAnsi" w:cstheme="majorHAnsi"/>
        </w:rPr>
        <w:t xml:space="preserve"> (art. 20 </w:t>
      </w:r>
      <w:proofErr w:type="spellStart"/>
      <w:proofErr w:type="gramStart"/>
      <w:r w:rsidRPr="008548E0">
        <w:rPr>
          <w:rFonts w:asciiTheme="majorHAnsi" w:hAnsiTheme="majorHAnsi" w:cstheme="majorHAnsi"/>
        </w:rPr>
        <w:t>D.Lgs</w:t>
      </w:r>
      <w:proofErr w:type="spellEnd"/>
      <w:proofErr w:type="gramEnd"/>
      <w:r w:rsidRPr="008548E0">
        <w:rPr>
          <w:rFonts w:asciiTheme="majorHAnsi" w:hAnsiTheme="majorHAnsi" w:cstheme="majorHAnsi"/>
        </w:rPr>
        <w:t>. 39/2013)</w:t>
      </w:r>
    </w:p>
    <w:p w14:paraId="1E3A0521" w14:textId="77777777" w:rsidR="008548E0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Dichiarazione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inesistenza</w:t>
      </w:r>
      <w:proofErr w:type="spellEnd"/>
      <w:r w:rsidRPr="008548E0">
        <w:rPr>
          <w:rFonts w:asciiTheme="majorHAnsi" w:hAnsiTheme="majorHAnsi" w:cstheme="majorHAnsi"/>
        </w:rPr>
        <w:t xml:space="preserve"> cause di </w:t>
      </w:r>
      <w:proofErr w:type="spellStart"/>
      <w:r w:rsidRPr="008548E0">
        <w:rPr>
          <w:rFonts w:asciiTheme="majorHAnsi" w:hAnsiTheme="majorHAnsi" w:cstheme="majorHAnsi"/>
        </w:rPr>
        <w:t>esclusione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artt</w:t>
      </w:r>
      <w:proofErr w:type="spellEnd"/>
      <w:r w:rsidRPr="008548E0">
        <w:rPr>
          <w:rFonts w:asciiTheme="majorHAnsi" w:hAnsiTheme="majorHAnsi" w:cstheme="majorHAnsi"/>
        </w:rPr>
        <w:t xml:space="preserve">. 94–98 </w:t>
      </w:r>
      <w:proofErr w:type="spellStart"/>
      <w:proofErr w:type="gramStart"/>
      <w:r w:rsidRPr="008548E0">
        <w:rPr>
          <w:rFonts w:asciiTheme="majorHAnsi" w:hAnsiTheme="majorHAnsi" w:cstheme="majorHAnsi"/>
        </w:rPr>
        <w:t>D.Lgs</w:t>
      </w:r>
      <w:proofErr w:type="spellEnd"/>
      <w:proofErr w:type="gramEnd"/>
      <w:r w:rsidRPr="008548E0">
        <w:rPr>
          <w:rFonts w:asciiTheme="majorHAnsi" w:hAnsiTheme="majorHAnsi" w:cstheme="majorHAnsi"/>
        </w:rPr>
        <w:t>. 36/2023</w:t>
      </w:r>
    </w:p>
    <w:p w14:paraId="12C28E96" w14:textId="7777777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="Segoe UI Symbol" w:hAnsi="Segoe UI Symbol" w:cs="Segoe UI Symbol"/>
        </w:rPr>
        <w:t>☐</w:t>
      </w:r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Eventuale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documentazione</w:t>
      </w:r>
      <w:proofErr w:type="spellEnd"/>
      <w:r w:rsidRPr="008548E0">
        <w:rPr>
          <w:rFonts w:asciiTheme="majorHAnsi" w:hAnsiTheme="majorHAnsi" w:cstheme="majorHAnsi"/>
        </w:rPr>
        <w:t xml:space="preserve"> </w:t>
      </w:r>
      <w:proofErr w:type="spellStart"/>
      <w:r w:rsidRPr="008548E0">
        <w:rPr>
          <w:rFonts w:asciiTheme="majorHAnsi" w:hAnsiTheme="majorHAnsi" w:cstheme="majorHAnsi"/>
        </w:rPr>
        <w:t>integrativa</w:t>
      </w:r>
      <w:proofErr w:type="spellEnd"/>
    </w:p>
    <w:p w14:paraId="4CE4C3D1" w14:textId="3FC07CE7" w:rsidR="003F508B" w:rsidRPr="008548E0" w:rsidRDefault="008548E0" w:rsidP="008548E0">
      <w:pPr>
        <w:spacing w:after="0" w:line="360" w:lineRule="auto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br/>
      </w:r>
      <w:proofErr w:type="spellStart"/>
      <w:r w:rsidRPr="008548E0">
        <w:rPr>
          <w:rFonts w:asciiTheme="majorHAnsi" w:hAnsiTheme="majorHAnsi" w:cstheme="majorHAnsi"/>
        </w:rPr>
        <w:t>Luogo</w:t>
      </w:r>
      <w:proofErr w:type="spellEnd"/>
      <w:r w:rsidRPr="008548E0">
        <w:rPr>
          <w:rFonts w:asciiTheme="majorHAnsi" w:hAnsiTheme="majorHAnsi" w:cstheme="majorHAnsi"/>
        </w:rPr>
        <w:t xml:space="preserve"> e data____________________________</w:t>
      </w:r>
    </w:p>
    <w:p w14:paraId="7F391305" w14:textId="349FDC92" w:rsidR="003F508B" w:rsidRPr="008548E0" w:rsidRDefault="008548E0" w:rsidP="008548E0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8548E0">
        <w:rPr>
          <w:rFonts w:asciiTheme="majorHAnsi" w:hAnsiTheme="majorHAnsi" w:cstheme="majorHAnsi"/>
        </w:rPr>
        <w:t>Firma____________________________</w:t>
      </w:r>
    </w:p>
    <w:sectPr w:rsidR="003F508B" w:rsidRPr="00854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508B"/>
    <w:rsid w:val="008548E0"/>
    <w:rsid w:val="00AA1D8D"/>
    <w:rsid w:val="00B47730"/>
    <w:rsid w:val="00CB0664"/>
    <w:rsid w:val="00DD70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E2F1D"/>
  <w14:defaultImageDpi w14:val="300"/>
  <w15:docId w15:val="{81A8E2FC-E6A0-46D7-BBF6-B587132F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Tilde Di Pierri</cp:lastModifiedBy>
  <cp:revision>2</cp:revision>
  <dcterms:created xsi:type="dcterms:W3CDTF">2026-04-29T11:57:00Z</dcterms:created>
  <dcterms:modified xsi:type="dcterms:W3CDTF">2026-04-29T11:57:00Z</dcterms:modified>
  <cp:category/>
</cp:coreProperties>
</file>